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WZÓR FORMULARZA ODSTĄPIENIA OD UMOWY</w:t>
      </w:r>
    </w:p>
    <w:p>
      <w:pPr>
        <w:jc w:val="center"/>
      </w:pPr>
      <w:r>
        <w:rPr>
          <w:rFonts w:ascii="Calibri" w:hAnsi="Calibri" w:eastAsia="Calibri"/>
          <w:b w:val="0"/>
          <w:color w:val="646464"/>
          <w:sz w:val="20"/>
        </w:rPr>
        <w:t>(dotyczy Umów, od których prawo odstąpienia przysługuje)</w:t>
      </w:r>
    </w:p>
    <w:p>
      <w:pPr>
        <w:jc w:val="center"/>
      </w:pPr>
      <w:r>
        <w:rPr>
          <w:rFonts w:ascii="Calibri" w:hAnsi="Calibri" w:eastAsia="Calibri"/>
          <w:b w:val="0"/>
          <w:color w:val="646464"/>
          <w:sz w:val="20"/>
        </w:rPr>
        <w:t>(formularz ten należy wypełnić i odesłać tylko w przypadku chęci odstąpienia od umowy)</w:t>
      </w:r>
    </w:p>
    <w:p/>
    <w:p>
      <w:r>
        <w:rPr>
          <w:rFonts w:ascii="Calibri" w:hAnsi="Calibri" w:eastAsia="Calibri"/>
          <w:b/>
          <w:sz w:val="22"/>
        </w:rPr>
        <w:t>Adresat:</w:t>
      </w:r>
      <w:r>
        <w:br/>
        <w:t>TOMASZ CIEPIELOWSKI</w:t>
        <w:br/>
        <w:t>ul. Pana Tadeusza 12 lok. 18</w:t>
        <w:br/>
        <w:t>39-200 DĘBICA</w:t>
        <w:br/>
        <w:t>email: info@fundamentyreklamy.pl</w:t>
      </w:r>
    </w:p>
    <w:p/>
    <w:p>
      <w:r>
        <w:t>Ja/My () niniejszym informuję/informujemy () o moim/naszym (*) odstąpieniu od umowy sprzedaży następujących Treści /Produktów / Usług cyfrowych:</w:t>
      </w:r>
    </w:p>
    <w:p/>
    <w:p>
      <w:r>
        <w:rPr>
          <w:rFonts w:ascii="Calibri" w:hAnsi="Calibri" w:eastAsia="Calibri"/>
          <w:b/>
          <w:sz w:val="22"/>
        </w:rPr>
        <w:t>Nazwa Produktu/Usługi:</w:t>
      </w:r>
      <w:r>
        <w:t xml:space="preserve"> _____________</w:t>
      </w:r>
    </w:p>
    <w:p>
      <w:r>
        <w:rPr>
          <w:rFonts w:ascii="Calibri" w:hAnsi="Calibri" w:eastAsia="Calibri"/>
          <w:b/>
          <w:sz w:val="22"/>
        </w:rPr>
        <w:t>Cena brutto:</w:t>
      </w:r>
      <w:r>
        <w:t xml:space="preserve"> _____________</w:t>
      </w:r>
    </w:p>
    <w:p>
      <w:r>
        <w:rPr>
          <w:rFonts w:ascii="Calibri" w:hAnsi="Calibri" w:eastAsia="Calibri"/>
          <w:b/>
          <w:sz w:val="22"/>
        </w:rPr>
        <w:t>DANE KLIENTA:</w:t>
      </w:r>
    </w:p>
    <w:p>
      <w:r>
        <w:rPr>
          <w:rFonts w:ascii="Calibri" w:hAnsi="Calibri" w:eastAsia="Calibri"/>
          <w:b/>
          <w:sz w:val="22"/>
        </w:rPr>
        <w:t>Imię i nazwisko:</w:t>
      </w:r>
      <w:r>
        <w:t xml:space="preserve"> _____________</w:t>
      </w:r>
    </w:p>
    <w:p>
      <w:r>
        <w:rPr>
          <w:rFonts w:ascii="Calibri" w:hAnsi="Calibri" w:eastAsia="Calibri"/>
          <w:b/>
          <w:sz w:val="22"/>
        </w:rPr>
        <w:t>Data zawarcia Umowy:</w:t>
      </w:r>
      <w:r>
        <w:t xml:space="preserve"> _____________</w:t>
      </w:r>
    </w:p>
    <w:p/>
    <w:p>
      <w:pPr>
        <w:jc w:val="both"/>
      </w:pPr>
      <w:r>
        <w:t>Zwrot płatności dokonywany jest przy użyciu takiego samego sposobu płatności, jaki został przez Ciebie wybrany przy zakupie Treści lub Usługi cyfrowej w naszym Sklepie. Jeżeli płatność została dokonana w inny sposób niż przelewem, a chcesz otrzymać zwrot środków na rachunek bankowy, prosimy o wskazanie poniżej numeru konta bankowego, na który ma nastąpić zwrot pieniędzy:</w:t>
      </w:r>
    </w:p>
    <w:p>
      <w:r>
        <w:t>_________________________________</w:t>
      </w:r>
    </w:p>
    <w:p>
      <w:r>
        <w:t>_________________________________</w:t>
      </w:r>
    </w:p>
    <w:p>
      <w:r>
        <w:t>podpis oraz data (tylko jeżeli formularz jest przesyłany w formie papierowej)</w:t>
      </w:r>
    </w:p>
    <w:p>
      <w:r>
        <w:t>(*) Niepotrzebne skreślić.</w:t>
      </w:r>
    </w:p>
    <w:p/>
    <w:p>
      <w:r>
        <w:rPr>
          <w:rFonts w:ascii="Calibri" w:hAnsi="Calibri" w:eastAsia="Calibri"/>
          <w:b/>
          <w:sz w:val="22"/>
        </w:rPr>
        <w:t>Informacja o przetwarzaniu danych osobowych w związku z odstąpieniem od umowy:</w:t>
      </w:r>
    </w:p>
    <w:p>
      <w:pPr>
        <w:jc w:val="both"/>
      </w:pPr>
      <w:r>
        <w:t>Informujemy, że Twoje dane osobowe podane w tym formularzu będą przetwarzane w celu obsługi procesu odstąpienia od umowy.</w:t>
        <w:br/>
        <w:br/>
        <w:t>Administratorem Twoich danych podanych w formularzu jest TOMASZ CIEPIELOWSKI prowadzący działalność gospodarczą, adres: TOMASZ CIEPIELOWSKI, woj. podkarpackie, pow. dębicki, gm. Dębica, miejsc. DĘBICA, ul. Pana Tadeusza, nr 12, lok. 18, 39-200, NIP: 8722421092, REGON: 380743666.</w:t>
        <w:br/>
        <w:br/>
        <w:t>W związku z obsługą procesu odstąpienia od umowy, Twoje dane mogą być przetwarzane przez podmioty zewnętrzne zaangażowane w ten proces (np. biuro rachunkowe).</w:t>
        <w:br/>
        <w:br/>
        <w:t>Formularz będzie przechowywany przez okres konieczny do realizacji procesu odstąpienia od umowy oraz ewentualnego zgłoszenia potencjalnych roszczeń wynikających z tego procesu.</w:t>
        <w:br/>
        <w:br/>
        <w:t>W związku z przetwarzaniem Twoich danych osobowych, masz następujące uprawnienia: prawo do żądania dostępu do danych, ich sprostowania, usunięcia lub ograniczenia przetwarzania, jak również prawo do złożenia skargi do Prezesa Urzędu Ochrony Danych Osobowych.</w:t>
        <w:br/>
        <w:br/>
        <w:t>Podanie danych jest dobrowolne, ale niezbędne do prawidłowej obsługi procesu odstąpienia od umowy.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